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MAZAPAN    </w:t>
      </w:r>
      <w:r>
        <w:t xml:space="preserve">   PLATO FAVORITO    </w:t>
      </w:r>
      <w:r>
        <w:t xml:space="preserve">   POSTRES    </w:t>
      </w:r>
      <w:r>
        <w:t xml:space="preserve">   CHORIZO    </w:t>
      </w:r>
      <w:r>
        <w:t xml:space="preserve">   COMIDA    </w:t>
      </w:r>
      <w:r>
        <w:t xml:space="preserve">   UVAS    </w:t>
      </w:r>
      <w:r>
        <w:t xml:space="preserve">   LA FAMILIA    </w:t>
      </w:r>
      <w:r>
        <w:t xml:space="preserve">   LA CENA    </w:t>
      </w:r>
      <w:r>
        <w:t xml:space="preserve">   POLVORONES    </w:t>
      </w:r>
      <w:r>
        <w:t xml:space="preserve">   CARNE    </w:t>
      </w:r>
      <w:r>
        <w:t xml:space="preserve">   PAVO    </w:t>
      </w:r>
      <w:r>
        <w:t xml:space="preserve">   SOPA DE PESCADO    </w:t>
      </w:r>
      <w:r>
        <w:t xml:space="preserve">   MANTECADOS    </w:t>
      </w:r>
      <w:r>
        <w:t xml:space="preserve">   TURRÓN    </w:t>
      </w:r>
      <w:r>
        <w:t xml:space="preserve">   MARISCO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2021-10-11T06:57:19Z</dcterms:created>
  <dcterms:modified xsi:type="dcterms:W3CDTF">2021-10-11T06:57:19Z</dcterms:modified>
</cp:coreProperties>
</file>