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GENITAL MUTILATION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implication of female genital mutilation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gender is MALE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mutilation is done by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genital mutilation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lanes are in swimming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genital mutilation is common in the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of a swimming pool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females are victims of FEMALE GENITAL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skill in swimming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equipment use in female genital mutilation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to eradicate female genital mutilation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 equipment is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official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 facility is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precaution is TAKE A SHOWER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GENITAL MUTILATION</dc:title>
  <dcterms:created xsi:type="dcterms:W3CDTF">2021-10-11T06:57:02Z</dcterms:created>
  <dcterms:modified xsi:type="dcterms:W3CDTF">2021-10-11T06:57:02Z</dcterms:modified>
</cp:coreProperties>
</file>