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PID is the abbreviation for  Pelvic  __________________  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Retro-  can also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Genesis 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Cele can also mean swelling or 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Menstrual 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Vulv/o is the combining form meaning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Ec- 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see the root word Mast/o, we should think of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 Osis is a suffix that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D&amp;C is also known as  __________________  and Curettage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combining form Gest/o, means the same as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IUD stands for  ___________________ 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see the combining form, Colp/o, this word should come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meaning for Men/o is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Dys-  can be used to mean bad, difficult or 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rrhea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Contra-   can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 see the prefix, Endo-, we should think of this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2021-10-12T20:24:35Z</dcterms:created>
  <dcterms:modified xsi:type="dcterms:W3CDTF">2021-10-12T20:24:35Z</dcterms:modified>
</cp:coreProperties>
</file>