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parents pass to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zygotes develops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 get lost in girls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days leading to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doctors call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have 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skin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on 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fertilized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2021-10-11T06:55:57Z</dcterms:created>
  <dcterms:modified xsi:type="dcterms:W3CDTF">2021-10-11T06:55:57Z</dcterms:modified>
</cp:coreProperties>
</file>