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human body    </w:t>
      </w:r>
      <w:r>
        <w:t xml:space="preserve">   code red    </w:t>
      </w:r>
      <w:r>
        <w:t xml:space="preserve">   period four days    </w:t>
      </w:r>
      <w:r>
        <w:t xml:space="preserve">   pad    </w:t>
      </w:r>
      <w:r>
        <w:t xml:space="preserve">   tampon    </w:t>
      </w:r>
      <w:r>
        <w:t xml:space="preserve">   period    </w:t>
      </w:r>
      <w:r>
        <w:t xml:space="preserve">   embryo    </w:t>
      </w:r>
      <w:r>
        <w:t xml:space="preserve">   upside down pear    </w:t>
      </w:r>
      <w:r>
        <w:t xml:space="preserve">   organs    </w:t>
      </w:r>
      <w:r>
        <w:t xml:space="preserve">   gametes    </w:t>
      </w:r>
      <w:r>
        <w:t xml:space="preserve">   vagina    </w:t>
      </w:r>
      <w:r>
        <w:t xml:space="preserve">   thin skin    </w:t>
      </w:r>
      <w:r>
        <w:t xml:space="preserve">   babies    </w:t>
      </w:r>
      <w:r>
        <w:t xml:space="preserve">   produce    </w:t>
      </w:r>
      <w:r>
        <w:t xml:space="preserve">   flaps    </w:t>
      </w:r>
      <w:r>
        <w:t xml:space="preserve">   developed    </w:t>
      </w:r>
      <w:r>
        <w:t xml:space="preserve">   nourish    </w:t>
      </w:r>
      <w:r>
        <w:t xml:space="preserve">   fertilized    </w:t>
      </w:r>
      <w:r>
        <w:t xml:space="preserve">   ova    </w:t>
      </w:r>
      <w:r>
        <w:t xml:space="preserve">   intercourse    </w:t>
      </w:r>
      <w:r>
        <w:t xml:space="preserve">   uterus    </w:t>
      </w:r>
      <w:r>
        <w:t xml:space="preserve">   structure    </w:t>
      </w:r>
      <w:r>
        <w:t xml:space="preserve">   species    </w:t>
      </w:r>
      <w:r>
        <w:t xml:space="preserve">   hymen    </w:t>
      </w:r>
      <w:r>
        <w:t xml:space="preserve">   vulva    </w:t>
      </w:r>
      <w:r>
        <w:t xml:space="preserve">   generation    </w:t>
      </w:r>
      <w:r>
        <w:t xml:space="preserve">   reproduce    </w:t>
      </w:r>
      <w:r>
        <w:t xml:space="preserve">   genes    </w:t>
      </w:r>
      <w:r>
        <w:t xml:space="preserve">   egg    </w:t>
      </w:r>
      <w:r>
        <w:t xml:space="preserve">   unique    </w:t>
      </w:r>
      <w:r>
        <w:t xml:space="preserve">   reproductive    </w:t>
      </w:r>
      <w:r>
        <w:t xml:space="preserve">   sexes    </w:t>
      </w:r>
      <w:r>
        <w:t xml:space="preserve">   traits    </w:t>
      </w:r>
      <w:r>
        <w:t xml:space="preserve">   labia    </w:t>
      </w:r>
      <w:r>
        <w:t xml:space="preserve">   organ    </w:t>
      </w:r>
      <w:r>
        <w:t xml:space="preserve">   offspring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</dc:title>
  <dcterms:created xsi:type="dcterms:W3CDTF">2021-10-11T06:56:03Z</dcterms:created>
  <dcterms:modified xsi:type="dcterms:W3CDTF">2021-10-11T06:56:03Z</dcterms:modified>
</cp:coreProperties>
</file>