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shape    </w:t>
      </w:r>
      <w:r>
        <w:t xml:space="preserve">   upside down pear    </w:t>
      </w:r>
      <w:r>
        <w:t xml:space="preserve">   labia    </w:t>
      </w:r>
      <w:r>
        <w:t xml:space="preserve">   vulva    </w:t>
      </w:r>
      <w:r>
        <w:t xml:space="preserve">   fertilized    </w:t>
      </w:r>
      <w:r>
        <w:t xml:space="preserve">   uterus    </w:t>
      </w:r>
      <w:r>
        <w:t xml:space="preserve">   penis    </w:t>
      </w:r>
      <w:r>
        <w:t xml:space="preserve">   vagina    </w:t>
      </w:r>
      <w:r>
        <w:t xml:space="preserve">   babies    </w:t>
      </w:r>
      <w:r>
        <w:t xml:space="preserve">   nourish    </w:t>
      </w:r>
      <w:r>
        <w:t xml:space="preserve">   unique    </w:t>
      </w:r>
      <w:r>
        <w:t xml:space="preserve">   reproductive    </w:t>
      </w:r>
      <w:r>
        <w:t xml:space="preserve">   reproduce    </w:t>
      </w:r>
      <w:r>
        <w:t xml:space="preserve">   egg    </w:t>
      </w:r>
      <w:r>
        <w:t xml:space="preserve">   genes    </w:t>
      </w:r>
      <w:r>
        <w:t xml:space="preserve">   fetus    </w:t>
      </w:r>
      <w:r>
        <w:t xml:space="preserve">   zygote    </w:t>
      </w:r>
      <w:r>
        <w:t xml:space="preserve">   gamates    </w:t>
      </w:r>
      <w:r>
        <w:t xml:space="preserve">   menarche    </w:t>
      </w:r>
      <w:r>
        <w:t xml:space="preserve">   thin skin    </w:t>
      </w:r>
      <w:r>
        <w:t xml:space="preserve">   hymen    </w:t>
      </w:r>
      <w:r>
        <w:t xml:space="preserve">   PMS    </w:t>
      </w:r>
      <w:r>
        <w:t xml:space="preserve">   syndrome    </w:t>
      </w:r>
      <w:r>
        <w:t xml:space="preserve">   ova    </w:t>
      </w:r>
      <w:r>
        <w:t xml:space="preserve">   pads    </w:t>
      </w:r>
      <w:r>
        <w:t xml:space="preserve">   tampons    </w:t>
      </w:r>
      <w:r>
        <w:t xml:space="preserve">   periods    </w:t>
      </w:r>
      <w:r>
        <w:t xml:space="preserve">   sexes    </w:t>
      </w:r>
      <w:r>
        <w:t xml:space="preserve">   sex    </w:t>
      </w:r>
      <w:r>
        <w:t xml:space="preserve">   cramps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2021-10-11T06:56:08Z</dcterms:created>
  <dcterms:modified xsi:type="dcterms:W3CDTF">2021-10-11T06:56:08Z</dcterms:modified>
</cp:coreProperties>
</file>