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support    </w:t>
      </w:r>
      <w:r>
        <w:t xml:space="preserve">   women    </w:t>
      </w:r>
      <w:r>
        <w:t xml:space="preserve">   integrity    </w:t>
      </w:r>
      <w:r>
        <w:t xml:space="preserve">   movement    </w:t>
      </w:r>
      <w:r>
        <w:t xml:space="preserve">   political    </w:t>
      </w:r>
      <w:r>
        <w:t xml:space="preserve">   regardless    </w:t>
      </w:r>
      <w:r>
        <w:t xml:space="preserve">   belief    </w:t>
      </w:r>
      <w:r>
        <w:t xml:space="preserve">   issues    </w:t>
      </w:r>
      <w:r>
        <w:t xml:space="preserve">   freedom    </w:t>
      </w:r>
      <w:r>
        <w:t xml:space="preserve">   opportunities    </w:t>
      </w:r>
      <w:r>
        <w:t xml:space="preserve">   society    </w:t>
      </w:r>
      <w:r>
        <w:t xml:space="preserve">   treated    </w:t>
      </w:r>
      <w:r>
        <w:t xml:space="preserve">   equality    </w:t>
      </w:r>
      <w:r>
        <w:t xml:space="preserve">   family    </w:t>
      </w:r>
      <w:r>
        <w:t xml:space="preserve">   rights    </w:t>
      </w:r>
      <w:r>
        <w:t xml:space="preserve">   men    </w:t>
      </w:r>
      <w:r>
        <w:t xml:space="preserve">   feminism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2021-10-12T20:44:35Z</dcterms:created>
  <dcterms:modified xsi:type="dcterms:W3CDTF">2021-10-12T20:44:35Z</dcterms:modified>
</cp:coreProperties>
</file>