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years in which major changes have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University did not allow women to qualify for degrees until 1948?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Critics argue Illich's ideas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Feminists argue a ______ curicculum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Suggested deschooling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Described women as invisible in eduaction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are underrepresented in these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feminists see schools as acting as agencies for gender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Schools act as agencies for domination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Subjects that have more relevance to the world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Illich's view more simialr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removing formal educational institutions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APPROACH</dc:title>
  <dcterms:created xsi:type="dcterms:W3CDTF">2021-10-11T06:56:14Z</dcterms:created>
  <dcterms:modified xsi:type="dcterms:W3CDTF">2021-10-11T06:56:14Z</dcterms:modified>
</cp:coreProperties>
</file>