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FEMOSTOP and ARTERIAL GROIN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FEMOSTOP the arterial sheath should be removed in one smooth motion while the ____ is at 60mmHg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Manual pull reduce pressure by approximately 50% every ____ minutes after maintained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FEMOSTOP center dome should be placed approximately 2cm ____ and 1cm medial to puncture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Manual pull a _____ is helpful to identify when pressure is sufficient to occlude the distal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FEMOSTOP use should include _____7-10ml blood from arterial line before removing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FEMOSTOP should be applied around patient hips with middle of belt width centered over ____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FEMOSTOP should be decreased by 20mmHg every _____ minutes after secondary reduced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FEMOSTOP should be lowered to a pressure after initial occlusion pressure to where ______can be identified and no bleeding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Manual pull after initial occlusive pressure, reduce pressure to a point where a ____ can be identified and no bleeding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Manual pull maintain above reduced pressure for a period of 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FEMOSTOP should have a flat _____aecured over pulse distal to line pull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FEMOSTOP should be removed if no bleeding is observed at zero pressure for 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FEMOSTOP should not be maintained at occlusion pressure longer than ____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FEMOSTOP should have pressure maintained at lowered pressure after initial occlusion for 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FEMOSTOP should have dome inflated rapidly once the sheath tip clears to ___ pulse which normally will be 10-20mmHg above SBP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Manual pull place the _______ of one hand 1/2" superior to the catheter insertion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Manual pull occlusive pressure should not be maintained longer than _____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FEMOSTOP and ARTERIAL GROIN LINES</dc:title>
  <dcterms:created xsi:type="dcterms:W3CDTF">2021-10-11T06:55:50Z</dcterms:created>
  <dcterms:modified xsi:type="dcterms:W3CDTF">2021-10-11T06:55:50Z</dcterms:modified>
</cp:coreProperties>
</file>