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FENCES</w:t>
      </w:r>
    </w:p>
    <w:p>
      <w:pPr>
        <w:pStyle w:val="Questions"/>
      </w:pPr>
      <w:r>
        <w:t xml:space="preserve">1. RFIFAA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LAEABRT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NISNOTGANAGI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ERDASTER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SLSUGINUAWOT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SALABLBE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NOOB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IRGANC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CRYO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ADEHT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DMETRNEEDI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ADFESIIDTSSI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LIMFAY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FAEANFR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SFCENE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FALOOTLB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RGABELI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IACONILSAHTLUN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VHANEE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GYDMNJDEATU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ZLAY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SONYL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EMONY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ADPAYY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NSIVLEANYPA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MESSCIITSPI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OTICNTEOPR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OVATRPEOCIV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SPDT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KAHLEMASRC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NRLYELA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NIOZTEAIARL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GRRAEERIFORT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34. LRIICDEU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UATRLI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OSRE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37. SYICNURT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OEEYTESRTP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39. OATSEIUCN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IFIGNTRL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41. YOTR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42. NVTIGALI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FENCES</dc:title>
  <dcterms:created xsi:type="dcterms:W3CDTF">2021-10-11T06:56:12Z</dcterms:created>
  <dcterms:modified xsi:type="dcterms:W3CDTF">2021-10-11T06:56:12Z</dcterms:modified>
</cp:coreProperties>
</file>