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emergency    </w:t>
      </w:r>
      <w:r>
        <w:t xml:space="preserve">   FDR    </w:t>
      </w:r>
      <w:r>
        <w:t xml:space="preserve">   Federal    </w:t>
      </w:r>
      <w:r>
        <w:t xml:space="preserve">   foodstamps    </w:t>
      </w:r>
      <w:r>
        <w:t xml:space="preserve">   great depression    </w:t>
      </w:r>
      <w:r>
        <w:t xml:space="preserve">   hoover    </w:t>
      </w:r>
      <w:r>
        <w:t xml:space="preserve">   New Deal    </w:t>
      </w:r>
      <w:r>
        <w:t xml:space="preserve">   relief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 Wordsearch</dc:title>
  <dcterms:created xsi:type="dcterms:W3CDTF">2021-10-11T06:56:06Z</dcterms:created>
  <dcterms:modified xsi:type="dcterms:W3CDTF">2021-10-11T06:56:06Z</dcterms:modified>
</cp:coreProperties>
</file>