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WESAK    </w:t>
      </w:r>
      <w:r>
        <w:t xml:space="preserve">   HOLA MOHALLA    </w:t>
      </w:r>
      <w:r>
        <w:t xml:space="preserve">   BAISAKHI    </w:t>
      </w:r>
      <w:r>
        <w:t xml:space="preserve">   HOLI    </w:t>
      </w:r>
      <w:r>
        <w:t xml:space="preserve">   DIVALI    </w:t>
      </w:r>
      <w:r>
        <w:t xml:space="preserve">   SUKKOT    </w:t>
      </w:r>
      <w:r>
        <w:t xml:space="preserve">   PESACH    </w:t>
      </w:r>
      <w:r>
        <w:t xml:space="preserve">   YOM KIPPUR    </w:t>
      </w:r>
      <w:r>
        <w:t xml:space="preserve">   ROSH HASHANAH    </w:t>
      </w:r>
      <w:r>
        <w:t xml:space="preserve">   EASTER    </w:t>
      </w:r>
      <w:r>
        <w:t xml:space="preserve">   CHRISTMAS    </w:t>
      </w:r>
      <w:r>
        <w:t xml:space="preserve">   RAMADAN    </w:t>
      </w:r>
      <w:r>
        <w:t xml:space="preserve">   EID UL ADAH    </w:t>
      </w:r>
      <w:r>
        <w:t xml:space="preserve">   EID UL FITR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</dc:title>
  <dcterms:created xsi:type="dcterms:W3CDTF">2021-10-11T06:56:37Z</dcterms:created>
  <dcterms:modified xsi:type="dcterms:W3CDTF">2021-10-11T06:56:37Z</dcterms:modified>
</cp:coreProperties>
</file>