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FESTIVALS OF INDIA </w:t>
      </w:r>
    </w:p>
    <w:p>
      <w:pPr>
        <w:pStyle w:val="Questions"/>
      </w:pPr>
      <w:r>
        <w:t xml:space="preserve">1. KAMRA TKRNSAIA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OPALNG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NBSTAA HACMPANI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AAHM RHAVITSRI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OLHI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BHKAASII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NAHBKANHRDSAA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NSAGEH UTRAITCHH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DRASEUSH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AIDLWI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FESTIVALS OF INDIA </dc:title>
  <dcterms:created xsi:type="dcterms:W3CDTF">2021-10-11T06:57:32Z</dcterms:created>
  <dcterms:modified xsi:type="dcterms:W3CDTF">2021-10-11T06:57:32Z</dcterms:modified>
</cp:coreProperties>
</file>