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FETE ANNIVERSAIRE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APPAREIL-PHOTO    </w:t>
      </w:r>
      <w:r>
        <w:t xml:space="preserve">   BABIOLE    </w:t>
      </w:r>
      <w:r>
        <w:t xml:space="preserve">   BALLON    </w:t>
      </w:r>
      <w:r>
        <w:t xml:space="preserve">   BANDEROLE    </w:t>
      </w:r>
      <w:r>
        <w:t xml:space="preserve">   BOUGIE    </w:t>
      </w:r>
      <w:r>
        <w:t xml:space="preserve">   CADEAU    </w:t>
      </w:r>
      <w:r>
        <w:t xml:space="preserve">   CARTE    </w:t>
      </w:r>
      <w:r>
        <w:t xml:space="preserve">   CHANDELLE    </w:t>
      </w:r>
      <w:r>
        <w:t xml:space="preserve">   CHANSON    </w:t>
      </w:r>
      <w:r>
        <w:t xml:space="preserve">   CHAPEAU    </w:t>
      </w:r>
      <w:r>
        <w:t xml:space="preserve">   CHOU    </w:t>
      </w:r>
      <w:r>
        <w:t xml:space="preserve">   GATEAU    </w:t>
      </w:r>
      <w:r>
        <w:t xml:space="preserve">   GLACAGE    </w:t>
      </w:r>
      <w:r>
        <w:t xml:space="preserve">   INVITES    </w:t>
      </w:r>
      <w:r>
        <w:t xml:space="preserve">   PAPIER D'EMBALLAGE    </w:t>
      </w:r>
      <w:r>
        <w:t xml:space="preserve">   PAPIER DE SOIE    </w:t>
      </w:r>
      <w:r>
        <w:t xml:space="preserve">   PHOTO    </w:t>
      </w:r>
      <w:r>
        <w:t xml:space="preserve">   RUBAN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FETE ANNIVERSAIRE</dc:title>
  <dcterms:created xsi:type="dcterms:W3CDTF">2021-10-11T06:56:38Z</dcterms:created>
  <dcterms:modified xsi:type="dcterms:W3CDTF">2021-10-11T06:56:38Z</dcterms:modified>
</cp:coreProperties>
</file>