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 vocab (1/4)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cannot _______ what the homework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saw the _______ launch into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lives in a beautiful _______ with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sat at the _______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to be a pilot and fly an _______ when I grow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  the paper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_______ the wall because I was angry.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 Vic _______ his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_______ can do better than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is the _______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_______ to me why the cake disappeared?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to go to a book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done a _______ job on the exam!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Climate change is a big _______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not my _______, she did it!</w:t>
            </w:r>
          </w:p>
        </w:tc>
      </w:tr>
    </w:tbl>
    <w:p>
      <w:pPr>
        <w:pStyle w:val="WordBankMedium"/>
      </w:pPr>
      <w:r>
        <w:t xml:space="preserve">   second    </w:t>
      </w:r>
      <w:r>
        <w:t xml:space="preserve">   fair    </w:t>
      </w:r>
      <w:r>
        <w:t xml:space="preserve">   torn    </w:t>
      </w:r>
      <w:r>
        <w:t xml:space="preserve">   rocket    </w:t>
      </w:r>
      <w:r>
        <w:t xml:space="preserve">   fault    </w:t>
      </w:r>
      <w:r>
        <w:t xml:space="preserve">   punched    </w:t>
      </w:r>
      <w:r>
        <w:t xml:space="preserve">   plowed    </w:t>
      </w:r>
      <w:r>
        <w:t xml:space="preserve">   remember    </w:t>
      </w:r>
      <w:r>
        <w:t xml:space="preserve">   certainly    </w:t>
      </w:r>
      <w:r>
        <w:t xml:space="preserve">   airplane    </w:t>
      </w:r>
      <w:r>
        <w:t xml:space="preserve">   problem    </w:t>
      </w:r>
      <w:r>
        <w:t xml:space="preserve">   village    </w:t>
      </w:r>
      <w:r>
        <w:t xml:space="preserve">   great    </w:t>
      </w:r>
      <w:r>
        <w:t xml:space="preserve">   explain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 vocab (1/4)</dc:title>
  <dcterms:created xsi:type="dcterms:W3CDTF">2021-12-27T03:34:22Z</dcterms:created>
  <dcterms:modified xsi:type="dcterms:W3CDTF">2021-12-27T03:34:22Z</dcterms:modified>
</cp:coreProperties>
</file>