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manor house was most similar to: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contributed most to the end of the feudal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Mansion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was to the feudal system as ______ is to modern society.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Black Plague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Medieval lord also performed the duties of a modern: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Famine and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mother and father are both serfs.  If you save your money and work hard, you will most likely become: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Obedience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Vassals would swear oaths of fealty to their lords. What is the best synonym for "fealty"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They had lots of leisure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of a knight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1.8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1100 C.E. England had a population of about 2million people.  How many serfs lived in England back then?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Feudal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established the Roman Empire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Serf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dominated Western Europe?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Augustus Caesar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event wipes out almost half the European population?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say about medieval lords?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Defending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</dc:title>
  <dcterms:created xsi:type="dcterms:W3CDTF">2021-10-11T06:57:21Z</dcterms:created>
  <dcterms:modified xsi:type="dcterms:W3CDTF">2021-10-11T06:57:21Z</dcterms:modified>
</cp:coreProperties>
</file>