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nathanial    </w:t>
      </w:r>
      <w:r>
        <w:t xml:space="preserve">   eliza    </w:t>
      </w:r>
      <w:r>
        <w:t xml:space="preserve">   joseph    </w:t>
      </w:r>
      <w:r>
        <w:t xml:space="preserve">   epidemic    </w:t>
      </w:r>
      <w:r>
        <w:t xml:space="preserve">   grandfather    </w:t>
      </w:r>
      <w:r>
        <w:t xml:space="preserve">   doctor    </w:t>
      </w:r>
      <w:r>
        <w:t xml:space="preserve">   coffee shop    </w:t>
      </w:r>
      <w:r>
        <w:t xml:space="preserve">   matilda    </w:t>
      </w:r>
      <w:r>
        <w:t xml:space="preserve">   mother    </w:t>
      </w:r>
      <w:r>
        <w:t xml:space="preserve">   orphan    </w:t>
      </w:r>
      <w:r>
        <w:t xml:space="preserve">   philadelphia    </w:t>
      </w:r>
      <w:r>
        <w:t xml:space="preserve">   polly    </w:t>
      </w:r>
      <w:r>
        <w:t xml:space="preserve">   silus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2021-10-11T06:57:47Z</dcterms:created>
  <dcterms:modified xsi:type="dcterms:W3CDTF">2021-10-11T06:57:47Z</dcterms:modified>
</cp:coreProperties>
</file>