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KIDNEYS    </w:t>
      </w:r>
      <w:r>
        <w:t xml:space="preserve">   LIVER    </w:t>
      </w:r>
      <w:r>
        <w:t xml:space="preserve">   COFFEEHOUSE    </w:t>
      </w:r>
      <w:r>
        <w:t xml:space="preserve">   ELIZA    </w:t>
      </w:r>
      <w:r>
        <w:t xml:space="preserve">   EYES    </w:t>
      </w:r>
      <w:r>
        <w:t xml:space="preserve">   FREE SLAVE    </w:t>
      </w:r>
      <w:r>
        <w:t xml:space="preserve">   GEORGE WASHINGTON    </w:t>
      </w:r>
      <w:r>
        <w:t xml:space="preserve">   MATILDA    </w:t>
      </w:r>
      <w:r>
        <w:t xml:space="preserve">   MOSQUITOES    </w:t>
      </w:r>
      <w:r>
        <w:t xml:space="preserve">   MOTHER    </w:t>
      </w:r>
      <w:r>
        <w:t xml:space="preserve">   PHILADELPHIA    </w:t>
      </w:r>
      <w:r>
        <w:t xml:space="preserve">   POLLY    </w:t>
      </w:r>
      <w:r>
        <w:t xml:space="preserve">   SKIN    </w:t>
      </w:r>
      <w:r>
        <w:t xml:space="preserve">   TRANSMITTED    </w:t>
      </w:r>
      <w:r>
        <w:t xml:space="preserve">   VACCINE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2021-10-11T06:57:54Z</dcterms:created>
  <dcterms:modified xsi:type="dcterms:W3CDTF">2021-10-11T06:57:54Z</dcterms:modified>
</cp:coreProperties>
</file>