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</w:t>
      </w:r>
    </w:p>
    <w:p>
      <w:pPr>
        <w:pStyle w:val="Questions"/>
      </w:pPr>
      <w:r>
        <w:t xml:space="preserve">1. LEHIATANN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FHEGRNDRTAA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TGDUNIOLN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ITDLAAM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LYPOL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ISALS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LAZEI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EAPDHHILAPLI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OUOFHEFSECE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IIGVEOL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2021-10-11T06:57:18Z</dcterms:created>
  <dcterms:modified xsi:type="dcterms:W3CDTF">2021-10-11T06:57:18Z</dcterms:modified>
</cp:coreProperties>
</file>