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British coin and monetary unit equal to one twentieth of a pound or twelve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dealer in men's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paid to encourage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pretend to be affected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free time for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form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a business, or a holder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wildly unreasonable, illogical,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worthless or futile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smelling extremely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element of atomic number 33, a brittle steel-gray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shapeless mass or blob of something, especially soft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EPILOGUE VOCAB</dc:title>
  <dcterms:created xsi:type="dcterms:W3CDTF">2021-10-11T06:58:08Z</dcterms:created>
  <dcterms:modified xsi:type="dcterms:W3CDTF">2021-10-11T06:58:08Z</dcterms:modified>
</cp:coreProperties>
</file>