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FFA/SAE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type of SAE where a member works for someone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paragraphs are in the creed?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chapter pin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FFA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symbol represents the advisor?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acromann Supervised Agricultural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Degree Pin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FFA emblem is made up of how many symbols?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officer is in charge of public relations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known as the Father of FFA?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National FFA Center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FFA Colors were adopted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can wear the official FFA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National FFA Week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FFA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Greenhand Pin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symbolizes labor and tillage of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is National FFA Convention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taps of the gavel calls a meeting to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FFA/SAE</dc:title>
  <dcterms:created xsi:type="dcterms:W3CDTF">2022-08-23T00:17:41Z</dcterms:created>
  <dcterms:modified xsi:type="dcterms:W3CDTF">2022-08-23T00:17:41Z</dcterms:modified>
</cp:coreProperties>
</file>