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individual that provides the chapter with guidance when the need arises?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struck three times when FFA members are to stand and state their part in opening ceremonies?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Vice President is located by the plow which is a symbol of what? Hint: This answer consist of three words no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Local FFA groups are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reporter stationed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treasurer is located by the emblem of a historic leader what is that leaders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Sentinel stationed?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Section is Beecher City FFA a Member of? (Spell the number in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Located beneath the rising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Letters CDE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cross section of an ear of corn represent in the FFA emblem?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degree that FFA members can posses?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last name of the first FFA National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Advisor is located by the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</dc:title>
  <dcterms:created xsi:type="dcterms:W3CDTF">2021-10-11T06:57:50Z</dcterms:created>
  <dcterms:modified xsi:type="dcterms:W3CDTF">2021-10-11T06:57:50Z</dcterms:modified>
</cp:coreProperties>
</file>