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Timber    </w:t>
      </w:r>
      <w:r>
        <w:t xml:space="preserve">   Eggs    </w:t>
      </w:r>
      <w:r>
        <w:t xml:space="preserve">   Broilers    </w:t>
      </w:r>
      <w:r>
        <w:t xml:space="preserve">   Cotton    </w:t>
      </w:r>
      <w:r>
        <w:t xml:space="preserve">   Food    </w:t>
      </w:r>
      <w:r>
        <w:t xml:space="preserve">   Sae    </w:t>
      </w:r>
      <w:r>
        <w:t xml:space="preserve">   Motto    </w:t>
      </w:r>
      <w:r>
        <w:t xml:space="preserve">   Gold    </w:t>
      </w:r>
      <w:r>
        <w:t xml:space="preserve">   Blue    </w:t>
      </w:r>
      <w:r>
        <w:t xml:space="preserve">   Plants    </w:t>
      </w:r>
      <w:r>
        <w:t xml:space="preserve">   Animals    </w:t>
      </w:r>
      <w:r>
        <w:t xml:space="preserve">   New Horizons    </w:t>
      </w:r>
      <w:r>
        <w:t xml:space="preserve">   Believe    </w:t>
      </w:r>
      <w:r>
        <w:t xml:space="preserve">   Agriculture    </w:t>
      </w:r>
      <w:r>
        <w:t xml:space="preserve">   Respect    </w:t>
      </w:r>
      <w:r>
        <w:t xml:space="preserve">   Creed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</dc:title>
  <dcterms:created xsi:type="dcterms:W3CDTF">2021-10-11T06:58:32Z</dcterms:created>
  <dcterms:modified xsi:type="dcterms:W3CDTF">2021-10-11T06:58:32Z</dcterms:modified>
</cp:coreProperties>
</file>