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future    </w:t>
      </w:r>
      <w:r>
        <w:t xml:space="preserve">   ceremony    </w:t>
      </w:r>
      <w:r>
        <w:t xml:space="preserve">   conduct    </w:t>
      </w:r>
      <w:r>
        <w:t xml:space="preserve">   leadership    </w:t>
      </w:r>
      <w:r>
        <w:t xml:space="preserve">   judging    </w:t>
      </w:r>
      <w:r>
        <w:t xml:space="preserve">   horse    </w:t>
      </w:r>
      <w:r>
        <w:t xml:space="preserve">   land    </w:t>
      </w:r>
      <w:r>
        <w:t xml:space="preserve">   poultry    </w:t>
      </w:r>
      <w:r>
        <w:t xml:space="preserve">   livestock    </w:t>
      </w:r>
      <w:r>
        <w:t xml:space="preserve">   forestry    </w:t>
      </w:r>
      <w:r>
        <w:t xml:space="preserve">   sae    </w:t>
      </w:r>
      <w:r>
        <w:t xml:space="preserve">   CDE    </w:t>
      </w:r>
      <w:r>
        <w:t xml:space="preserve">   Washington    </w:t>
      </w:r>
      <w:r>
        <w:t xml:space="preserve">   George    </w:t>
      </w:r>
      <w:r>
        <w:t xml:space="preserve">   door    </w:t>
      </w:r>
      <w:r>
        <w:t xml:space="preserve">   official dress    </w:t>
      </w:r>
      <w:r>
        <w:t xml:space="preserve">   president    </w:t>
      </w:r>
      <w:r>
        <w:t xml:space="preserve">   secretary    </w:t>
      </w:r>
      <w:r>
        <w:t xml:space="preserve">   national blue    </w:t>
      </w:r>
      <w:r>
        <w:t xml:space="preserve">   corn gold    </w:t>
      </w:r>
      <w:r>
        <w:t xml:space="preserve">   eagle    </w:t>
      </w:r>
      <w:r>
        <w:t xml:space="preserve">   owl    </w:t>
      </w:r>
      <w:r>
        <w:t xml:space="preserve">   reporter    </w:t>
      </w:r>
      <w:r>
        <w:t xml:space="preserve">   sentinel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2021-10-11T06:58:41Z</dcterms:created>
  <dcterms:modified xsi:type="dcterms:W3CDTF">2021-10-11T06:58:41Z</dcterms:modified>
</cp:coreProperties>
</file>