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Horticulture    </w:t>
      </w:r>
      <w:r>
        <w:t xml:space="preserve">   Chemistry    </w:t>
      </w:r>
      <w:r>
        <w:t xml:space="preserve">   Chicken    </w:t>
      </w:r>
      <w:r>
        <w:t xml:space="preserve">   Life    </w:t>
      </w:r>
      <w:r>
        <w:t xml:space="preserve">   American    </w:t>
      </w:r>
      <w:r>
        <w:t xml:space="preserve">   State    </w:t>
      </w:r>
      <w:r>
        <w:t xml:space="preserve">   Alumni    </w:t>
      </w:r>
      <w:r>
        <w:t xml:space="preserve">   Gold    </w:t>
      </w:r>
      <w:r>
        <w:t xml:space="preserve">   Chapter    </w:t>
      </w:r>
      <w:r>
        <w:t xml:space="preserve">   Rising SUn    </w:t>
      </w:r>
      <w:r>
        <w:t xml:space="preserve">   Plow    </w:t>
      </w:r>
      <w:r>
        <w:t xml:space="preserve">   PLEDGE    </w:t>
      </w:r>
      <w:r>
        <w:t xml:space="preserve">   OFFICIAL DRESS    </w:t>
      </w:r>
      <w:r>
        <w:t xml:space="preserve">   EARNING    </w:t>
      </w:r>
      <w:r>
        <w:t xml:space="preserve">   LEARNING    </w:t>
      </w:r>
      <w:r>
        <w:t xml:space="preserve">   SERVING    </w:t>
      </w:r>
      <w:r>
        <w:t xml:space="preserve">   EAGLE    </w:t>
      </w:r>
      <w:r>
        <w:t xml:space="preserve">   FLAG    </w:t>
      </w:r>
      <w:r>
        <w:t xml:space="preserve">   OWL    </w:t>
      </w:r>
      <w:r>
        <w:t xml:space="preserve">   FFA EMBLEM    </w:t>
      </w:r>
      <w:r>
        <w:t xml:space="preserve">   FFA    </w:t>
      </w:r>
      <w:r>
        <w:t xml:space="preserve">   Waste    </w:t>
      </w:r>
      <w:r>
        <w:t xml:space="preserve">   Food Supply    </w:t>
      </w:r>
      <w:r>
        <w:t xml:space="preserve">   Production    </w:t>
      </w:r>
      <w:r>
        <w:t xml:space="preserve">   Plants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</dc:title>
  <dcterms:created xsi:type="dcterms:W3CDTF">2021-10-11T06:56:56Z</dcterms:created>
  <dcterms:modified xsi:type="dcterms:W3CDTF">2021-10-11T06:56:56Z</dcterms:modified>
</cp:coreProperties>
</file>