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 FFA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injection of semen into the vagina or uterus other than by sexual intercourse.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minimum number of members of an assembly or society that must be present at any of its meetings to make the proceedings of that meeting valid.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tissue produced inside the seeds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rounded underground storage organ present in some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young bovine animal, especially a domestic cow or bull in its first year.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Immediately ends the current meeting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Temporarily sets aside a pending motion for something that requires immediate 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modifies motion by inserting, striking or substituting.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science or practice of farming, including cultivation of the soil for the growing of crops and the rearing of animals to provide food, wool, and other products.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application of science to agriculture.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activity of setting up a business or businesses, taking on financial risks in the hope of profit.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medicine (such as penicillin or its derivatives) that inhibits the growth of or destroys microorganisms.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the branch of science concerned with the bodily structure of humans, animals, and other living organisms, especially as revealed by dissection and the separation of parts.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type of reproduction by which offspring arise from a single organism, and inherit the genes of that parent only; it does not involve the fusion of gametes, and almost never changes the number of chromosomes.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science of soil management and crop production.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remove the testicles of (a male animal or man).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uncastrated male bovine animal.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"studying the biology of animals that are under the control of humankind"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provides a break in the meeting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rearing of aquatic animals or the cultivation of aquatic plants for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unborn or unhatched offspring in the process of development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Calls attention to parliamentary error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young female cow that has not borne a calf.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microscopic living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part of a stamen that contains the pollen.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straight tapering root growing vertically downward and forming the center from which subsidiary rootlets spring.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formed by thin, moderately branching roots growing from the stem.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FFA</dc:title>
  <dcterms:created xsi:type="dcterms:W3CDTF">2021-10-10T23:44:08Z</dcterms:created>
  <dcterms:modified xsi:type="dcterms:W3CDTF">2021-10-10T23:44:08Z</dcterms:modified>
</cp:coreProperties>
</file>