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tractor    </w:t>
      </w:r>
      <w:r>
        <w:t xml:space="preserve">   speaking    </w:t>
      </w:r>
      <w:r>
        <w:t xml:space="preserve">   salute    </w:t>
      </w:r>
      <w:r>
        <w:t xml:space="preserve">   passion    </w:t>
      </w:r>
      <w:r>
        <w:t xml:space="preserve">   organization    </w:t>
      </w:r>
      <w:r>
        <w:t xml:space="preserve">   motto    </w:t>
      </w:r>
      <w:r>
        <w:t xml:space="preserve">   livestock    </w:t>
      </w:r>
      <w:r>
        <w:t xml:space="preserve">   learning    </w:t>
      </w:r>
      <w:r>
        <w:t xml:space="preserve">   kleberg    </w:t>
      </w:r>
      <w:r>
        <w:t xml:space="preserve">   herdsman    </w:t>
      </w:r>
      <w:r>
        <w:t xml:space="preserve">   farming    </w:t>
      </w:r>
      <w:r>
        <w:t xml:space="preserve">   farm    </w:t>
      </w:r>
      <w:r>
        <w:t xml:space="preserve">   conducting    </w:t>
      </w:r>
      <w:r>
        <w:t xml:space="preserve">   education    </w:t>
      </w:r>
      <w:r>
        <w:t xml:space="preserve">   color    </w:t>
      </w:r>
      <w:r>
        <w:t xml:space="preserve">   corngold    </w:t>
      </w:r>
      <w:r>
        <w:t xml:space="preserve">   blue    </w:t>
      </w:r>
      <w:r>
        <w:t xml:space="preserve">   animals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2021-10-11T06:57:01Z</dcterms:created>
  <dcterms:modified xsi:type="dcterms:W3CDTF">2021-10-11T06:57:01Z</dcterms:modified>
</cp:coreProperties>
</file>