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FFA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Officer    </w:t>
      </w:r>
      <w:r>
        <w:t xml:space="preserve">   Regional    </w:t>
      </w:r>
      <w:r>
        <w:t xml:space="preserve">   Chapter    </w:t>
      </w:r>
      <w:r>
        <w:t xml:space="preserve">   Greenhand    </w:t>
      </w:r>
      <w:r>
        <w:t xml:space="preserve">   Reporter    </w:t>
      </w:r>
      <w:r>
        <w:t xml:space="preserve">   Secretary    </w:t>
      </w:r>
      <w:r>
        <w:t xml:space="preserve">   Treasurer    </w:t>
      </w:r>
      <w:r>
        <w:t xml:space="preserve">   Corn    </w:t>
      </w:r>
      <w:r>
        <w:t xml:space="preserve">   Sun    </w:t>
      </w:r>
      <w:r>
        <w:t xml:space="preserve">   Emblem    </w:t>
      </w:r>
      <w:r>
        <w:t xml:space="preserve">   Vice President    </w:t>
      </w:r>
      <w:r>
        <w:t xml:space="preserve">   President    </w:t>
      </w:r>
      <w:r>
        <w:t xml:space="preserve">   Flag    </w:t>
      </w:r>
      <w:r>
        <w:t xml:space="preserve">   Washington    </w:t>
      </w:r>
      <w:r>
        <w:t xml:space="preserve">   Plow    </w:t>
      </w:r>
      <w:r>
        <w:t xml:space="preserve">   Owl    </w:t>
      </w:r>
      <w:r>
        <w:t xml:space="preserve">   Eagle    </w:t>
      </w:r>
      <w:r>
        <w:t xml:space="preserve">   FFA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</dc:title>
  <dcterms:created xsi:type="dcterms:W3CDTF">2021-10-11T06:57:09Z</dcterms:created>
  <dcterms:modified xsi:type="dcterms:W3CDTF">2021-10-11T06:57:09Z</dcterms:modified>
</cp:coreProperties>
</file>