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meet the following requirements to receive what FFA degree: Enroll in an agricultural education program and have satisfactory plans for a Supervised Agricultural Experience (SAE).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 animals regarded as an asset.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National FFA Convention going to be held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Owl represents this on the FFA emblem.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FFA Officer stationed at the rising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symbol on the FFA emblem that represents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science or practice of farming, including cultivation of the soil for the growing of crops and the rearing of animals to provide food, wool, and other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FFA Officer stationed at the plow.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Career Development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FFA Officer stationed by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next Degree you will receive after the Green hand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FFA Officer stationed by the ear of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Supervised Agricultural Experience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2022-08-17T21:41:15Z</dcterms:created>
  <dcterms:modified xsi:type="dcterms:W3CDTF">2022-08-17T21:41:15Z</dcterms:modified>
</cp:coreProperties>
</file>