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Agricultural    </w:t>
      </w:r>
      <w:r>
        <w:t xml:space="preserve">   Agricultural Education    </w:t>
      </w:r>
      <w:r>
        <w:t xml:space="preserve">   Agricultural Issues    </w:t>
      </w:r>
      <w:r>
        <w:t xml:space="preserve">   Agricultural Skill    </w:t>
      </w:r>
      <w:r>
        <w:t xml:space="preserve">   Awards    </w:t>
      </w:r>
      <w:r>
        <w:t xml:space="preserve">   CDEs    </w:t>
      </w:r>
      <w:r>
        <w:t xml:space="preserve">   Chapter Conducting    </w:t>
      </w:r>
      <w:r>
        <w:t xml:space="preserve">   Contest    </w:t>
      </w:r>
      <w:r>
        <w:t xml:space="preserve">   Corn Gold    </w:t>
      </w:r>
      <w:r>
        <w:t xml:space="preserve">   Cotton    </w:t>
      </w:r>
      <w:r>
        <w:t xml:space="preserve">   Creed    </w:t>
      </w:r>
      <w:r>
        <w:t xml:space="preserve">   E M Tiffany    </w:t>
      </w:r>
      <w:r>
        <w:t xml:space="preserve">   Eagle    </w:t>
      </w:r>
      <w:r>
        <w:t xml:space="preserve">   Ear of corn    </w:t>
      </w:r>
      <w:r>
        <w:t xml:space="preserve">   Emblem    </w:t>
      </w:r>
      <w:r>
        <w:t xml:space="preserve">   Events    </w:t>
      </w:r>
      <w:r>
        <w:t xml:space="preserve">   Extemporaneous    </w:t>
      </w:r>
      <w:r>
        <w:t xml:space="preserve">   FFA    </w:t>
      </w:r>
      <w:r>
        <w:t xml:space="preserve">   Homesite    </w:t>
      </w:r>
      <w:r>
        <w:t xml:space="preserve">   Horse    </w:t>
      </w:r>
      <w:r>
        <w:t xml:space="preserve">   Instruction    </w:t>
      </w:r>
      <w:r>
        <w:t xml:space="preserve">   Job Interview    </w:t>
      </w:r>
      <w:r>
        <w:t xml:space="preserve">   Junior Prepared    </w:t>
      </w:r>
      <w:r>
        <w:t xml:space="preserve">   LDEs    </w:t>
      </w:r>
      <w:r>
        <w:t xml:space="preserve">   leadership    </w:t>
      </w:r>
      <w:r>
        <w:t xml:space="preserve">   Livestock    </w:t>
      </w:r>
      <w:r>
        <w:t xml:space="preserve">   Meetings    </w:t>
      </w:r>
      <w:r>
        <w:t xml:space="preserve">   Milk Quality    </w:t>
      </w:r>
      <w:r>
        <w:t xml:space="preserve">   Mission    </w:t>
      </w:r>
      <w:r>
        <w:t xml:space="preserve">   Motto    </w:t>
      </w:r>
      <w:r>
        <w:t xml:space="preserve">   National Blue    </w:t>
      </w:r>
      <w:r>
        <w:t xml:space="preserve">   Plow    </w:t>
      </w:r>
      <w:r>
        <w:t xml:space="preserve">   Public Relations    </w:t>
      </w:r>
      <w:r>
        <w:t xml:space="preserve">   Quiz    </w:t>
      </w:r>
      <w:r>
        <w:t xml:space="preserve">   rising sun    </w:t>
      </w:r>
      <w:r>
        <w:t xml:space="preserve">   SAE    </w:t>
      </w:r>
      <w:r>
        <w:t xml:space="preserve">   Scholarships    </w:t>
      </w:r>
      <w:r>
        <w:t xml:space="preserve">   SDEs    </w:t>
      </w:r>
      <w:r>
        <w:t xml:space="preserve">   Senior Prepared    </w:t>
      </w:r>
      <w:r>
        <w:t xml:space="preserve">   Soil Stewardship    </w:t>
      </w:r>
      <w:r>
        <w:t xml:space="preserve">   Spanish Creed    </w:t>
      </w:r>
      <w:r>
        <w:t xml:space="preserve">   Veterinary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2021-10-11T06:57:31Z</dcterms:created>
  <dcterms:modified xsi:type="dcterms:W3CDTF">2021-10-11T06:57:31Z</dcterms:modified>
</cp:coreProperties>
</file>