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Blue &amp; Gold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Giving    </w:t>
      </w:r>
      <w:r>
        <w:t xml:space="preserve">   Community    </w:t>
      </w:r>
      <w:r>
        <w:t xml:space="preserve">   Leadership    </w:t>
      </w:r>
      <w:r>
        <w:t xml:space="preserve">   Tie    </w:t>
      </w:r>
      <w:r>
        <w:t xml:space="preserve">   Scarf    </w:t>
      </w:r>
      <w:r>
        <w:t xml:space="preserve">   Jacket    </w:t>
      </w:r>
      <w:r>
        <w:t xml:space="preserve">   NewHorizon    </w:t>
      </w:r>
      <w:r>
        <w:t xml:space="preserve">   Creed    </w:t>
      </w:r>
      <w:r>
        <w:t xml:space="preserve">   CareerDevelopmentEvents    </w:t>
      </w:r>
      <w:r>
        <w:t xml:space="preserve">   Gold    </w:t>
      </w:r>
      <w:r>
        <w:t xml:space="preserve">   Blue    </w:t>
      </w:r>
      <w:r>
        <w:t xml:space="preserve">   SAE    </w:t>
      </w:r>
      <w:r>
        <w:t xml:space="preserve">   ELECT    </w:t>
      </w:r>
      <w:r>
        <w:t xml:space="preserve">   GUESTS    </w:t>
      </w:r>
      <w:r>
        <w:t xml:space="preserve">   MEMBERS    </w:t>
      </w:r>
      <w:r>
        <w:t xml:space="preserve">   DUTIES    </w:t>
      </w:r>
      <w:r>
        <w:t xml:space="preserve">   DOOR    </w:t>
      </w:r>
      <w:r>
        <w:t xml:space="preserve">   FLAG    </w:t>
      </w:r>
      <w:r>
        <w:t xml:space="preserve">   EAROFCORN    </w:t>
      </w:r>
      <w:r>
        <w:t xml:space="preserve">   OWL    </w:t>
      </w:r>
      <w:r>
        <w:t xml:space="preserve">   SUN    </w:t>
      </w:r>
      <w:r>
        <w:t xml:space="preserve">   WASHINGTON    </w:t>
      </w:r>
      <w:r>
        <w:t xml:space="preserve">   PLOW    </w:t>
      </w:r>
      <w:r>
        <w:t xml:space="preserve">   GAVEL    </w:t>
      </w:r>
      <w:r>
        <w:t xml:space="preserve">   CEREMONY    </w:t>
      </w:r>
      <w:r>
        <w:t xml:space="preserve">   SECRETARY    </w:t>
      </w:r>
      <w:r>
        <w:t xml:space="preserve">   VICEPRESIDENT    </w:t>
      </w:r>
      <w:r>
        <w:t xml:space="preserve">   ADVISOR    </w:t>
      </w:r>
      <w:r>
        <w:t xml:space="preserve">   TREASURER    </w:t>
      </w:r>
      <w:r>
        <w:t xml:space="preserve">   REPORTER    </w:t>
      </w:r>
      <w:r>
        <w:t xml:space="preserve">   SENTINEL    </w:t>
      </w:r>
      <w:r>
        <w:t xml:space="preserve">   PRESIDENT    </w:t>
      </w:r>
      <w:r>
        <w:t xml:space="preserve">   RESEARCH    </w:t>
      </w:r>
      <w:r>
        <w:t xml:space="preserve">   PLACEMENT    </w:t>
      </w:r>
      <w:r>
        <w:t xml:space="preserve">   EXPLORATORY    </w:t>
      </w:r>
      <w:r>
        <w:t xml:space="preserve">   FFA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Blue &amp; Gold </dc:title>
  <dcterms:created xsi:type="dcterms:W3CDTF">2021-10-11T06:57:48Z</dcterms:created>
  <dcterms:modified xsi:type="dcterms:W3CDTF">2021-10-11T06:57:48Z</dcterms:modified>
</cp:coreProperties>
</file>