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CREED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toil    </w:t>
      </w:r>
      <w:r>
        <w:t xml:space="preserve">   product    </w:t>
      </w:r>
      <w:r>
        <w:t xml:space="preserve">   marketing    </w:t>
      </w:r>
      <w:r>
        <w:t xml:space="preserve">   producing    </w:t>
      </w:r>
      <w:r>
        <w:t xml:space="preserve">   progressive    </w:t>
      </w:r>
      <w:r>
        <w:t xml:space="preserve">   efficiently    </w:t>
      </w:r>
      <w:r>
        <w:t xml:space="preserve">   ablility    </w:t>
      </w:r>
      <w:r>
        <w:t xml:space="preserve">   pleasant    </w:t>
      </w:r>
      <w:r>
        <w:t xml:space="preserve">   fondness    </w:t>
      </w:r>
      <w:r>
        <w:t xml:space="preserve">   inborn    </w:t>
      </w:r>
      <w:r>
        <w:t xml:space="preserve">   life    </w:t>
      </w:r>
      <w:r>
        <w:t xml:space="preserve">   discomforts    </w:t>
      </w:r>
      <w:r>
        <w:t xml:space="preserve">   joys    </w:t>
      </w:r>
      <w:r>
        <w:t xml:space="preserve">   challenging    </w:t>
      </w:r>
      <w:r>
        <w:t xml:space="preserve">   pursuits    </w:t>
      </w:r>
      <w:r>
        <w:t xml:space="preserve">   engaged    </w:t>
      </w:r>
      <w:r>
        <w:t xml:space="preserve">   farm    </w:t>
      </w:r>
      <w:r>
        <w:t xml:space="preserve">   struggles    </w:t>
      </w:r>
      <w:r>
        <w:t xml:space="preserve">   agriculturists    </w:t>
      </w:r>
      <w:r>
        <w:t xml:space="preserve">   generations    </w:t>
      </w:r>
      <w:r>
        <w:t xml:space="preserve">   achievements    </w:t>
      </w:r>
      <w:r>
        <w:t xml:space="preserve">   deeds    </w:t>
      </w:r>
      <w:r>
        <w:t xml:space="preserve">   born    </w:t>
      </w:r>
      <w:r>
        <w:t xml:space="preserve">   faith    </w:t>
      </w:r>
      <w:r>
        <w:t xml:space="preserve">   agriculture    </w:t>
      </w:r>
      <w:r>
        <w:t xml:space="preserve">   future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CREED </dc:title>
  <dcterms:created xsi:type="dcterms:W3CDTF">2021-10-11T06:57:03Z</dcterms:created>
  <dcterms:modified xsi:type="dcterms:W3CDTF">2021-10-11T06:57:03Z</dcterms:modified>
</cp:coreProperties>
</file>