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 CREED 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rising sun- new day    </w:t>
      </w:r>
      <w:r>
        <w:t xml:space="preserve">   ear of corn- unity    </w:t>
      </w:r>
      <w:r>
        <w:t xml:space="preserve">   eagle- national pride    </w:t>
      </w:r>
      <w:r>
        <w:t xml:space="preserve">   plow- hard work    </w:t>
      </w:r>
      <w:r>
        <w:t xml:space="preserve">   owl-wisdom    </w:t>
      </w:r>
      <w:r>
        <w:t xml:space="preserve">   leslie applegate    </w:t>
      </w:r>
      <w:r>
        <w:t xml:space="preserve">   henry groseclose    </w:t>
      </w:r>
      <w:r>
        <w:t xml:space="preserve">   gold jackets    </w:t>
      </w:r>
      <w:r>
        <w:t xml:space="preserve">   blue jackets    </w:t>
      </w:r>
      <w:r>
        <w:t xml:space="preserve">   leadership    </w:t>
      </w:r>
      <w:r>
        <w:t xml:space="preserve">   achievements    </w:t>
      </w:r>
      <w:r>
        <w:t xml:space="preserve">   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  WORD SEARCH  </dc:title>
  <dcterms:created xsi:type="dcterms:W3CDTF">2021-10-11T06:57:57Z</dcterms:created>
  <dcterms:modified xsi:type="dcterms:W3CDTF">2021-10-11T06:57:57Z</dcterms:modified>
</cp:coreProperties>
</file>