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FFA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Present    </w:t>
      </w:r>
      <w:r>
        <w:t xml:space="preserve">   Past    </w:t>
      </w:r>
      <w:r>
        <w:t xml:space="preserve">   Former    </w:t>
      </w:r>
      <w:r>
        <w:t xml:space="preserve">   Future    </w:t>
      </w:r>
      <w:r>
        <w:t xml:space="preserve">   Promise    </w:t>
      </w:r>
      <w:r>
        <w:t xml:space="preserve">   Struggles    </w:t>
      </w:r>
      <w:r>
        <w:t xml:space="preserve">   Culturists    </w:t>
      </w:r>
      <w:r>
        <w:t xml:space="preserve">   Generations    </w:t>
      </w:r>
      <w:r>
        <w:t xml:space="preserve">   Deeds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Creed</dc:title>
  <dcterms:created xsi:type="dcterms:W3CDTF">2021-10-11T06:58:34Z</dcterms:created>
  <dcterms:modified xsi:type="dcterms:W3CDTF">2021-10-11T06:58:34Z</dcterms:modified>
</cp:coreProperties>
</file>