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home    </w:t>
      </w:r>
      <w:r>
        <w:t xml:space="preserve">   exert    </w:t>
      </w:r>
      <w:r>
        <w:t xml:space="preserve">   serve    </w:t>
      </w:r>
      <w:r>
        <w:t xml:space="preserve">   honest    </w:t>
      </w:r>
      <w:r>
        <w:t xml:space="preserve">   achievements    </w:t>
      </w:r>
      <w:r>
        <w:t xml:space="preserve">   ability    </w:t>
      </w:r>
      <w:r>
        <w:t xml:space="preserve">   abundant    </w:t>
      </w:r>
      <w:r>
        <w:t xml:space="preserve">   agriculture    </w:t>
      </w:r>
      <w:r>
        <w:t xml:space="preserve">   agriculturists    </w:t>
      </w:r>
      <w:r>
        <w:t xml:space="preserve">   American    </w:t>
      </w:r>
      <w:r>
        <w:t xml:space="preserve">   associations    </w:t>
      </w:r>
      <w:r>
        <w:t xml:space="preserve">   begging    </w:t>
      </w:r>
      <w:r>
        <w:t xml:space="preserve">   believe    </w:t>
      </w:r>
      <w:r>
        <w:t xml:space="preserve">   challenging    </w:t>
      </w:r>
      <w:r>
        <w:t xml:space="preserve">   charity    </w:t>
      </w:r>
      <w:r>
        <w:t xml:space="preserve">   community    </w:t>
      </w:r>
      <w:r>
        <w:t xml:space="preserve">   convention    </w:t>
      </w:r>
      <w:r>
        <w:t xml:space="preserve">   dependence    </w:t>
      </w:r>
      <w:r>
        <w:t xml:space="preserve">   discomfort    </w:t>
      </w:r>
      <w:r>
        <w:t xml:space="preserve">   discouragement    </w:t>
      </w:r>
      <w:r>
        <w:t xml:space="preserve">   efficiently    </w:t>
      </w:r>
      <w:r>
        <w:t xml:space="preserve">   EM TIffany    </w:t>
      </w:r>
      <w:r>
        <w:t xml:space="preserve">   engaged    </w:t>
      </w:r>
      <w:r>
        <w:t xml:space="preserve">   faith    </w:t>
      </w:r>
      <w:r>
        <w:t xml:space="preserve">   fondness    </w:t>
      </w:r>
      <w:r>
        <w:t xml:space="preserve">   future    </w:t>
      </w:r>
      <w:r>
        <w:t xml:space="preserve">   generations    </w:t>
      </w:r>
      <w:r>
        <w:t xml:space="preserve">   happiness    </w:t>
      </w:r>
      <w:r>
        <w:t xml:space="preserve">   influence    </w:t>
      </w:r>
      <w:r>
        <w:t xml:space="preserve">   inspiring    </w:t>
      </w:r>
      <w:r>
        <w:t xml:space="preserve">   national    </w:t>
      </w:r>
      <w:r>
        <w:t xml:space="preserve">   pleasant    </w:t>
      </w:r>
      <w:r>
        <w:t xml:space="preserve">   power    </w:t>
      </w:r>
      <w:r>
        <w:t xml:space="preserve">   producing    </w:t>
      </w:r>
      <w:r>
        <w:t xml:space="preserve">   progressive    </w:t>
      </w:r>
      <w:r>
        <w:t xml:space="preserve">   promise    </w:t>
      </w:r>
      <w:r>
        <w:t xml:space="preserve">   respect    </w:t>
      </w:r>
      <w:r>
        <w:t xml:space="preserve">   secure    </w:t>
      </w:r>
      <w:r>
        <w:t xml:space="preserve">   skill    </w:t>
      </w:r>
      <w:r>
        <w:t xml:space="preserve">   struggles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2021-10-11T06:58:49Z</dcterms:created>
  <dcterms:modified xsi:type="dcterms:W3CDTF">2021-10-11T06:58:49Z</dcterms:modified>
</cp:coreProperties>
</file>