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in hours of ______________ FFA members see the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FFA members believe in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have better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 FFA members earn respect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interest do FFA members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FFA members believe in the future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farm do FFA members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task to FFA members work towards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FFA members believe in leadership from 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FFA members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traditions will agriculture hold true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FFA members produce and _____________ of our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FFA members faith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FFA members believe in more power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agriculturists are FFA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FFA members know both joy and ______________ of agricultural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FFA members think with both skill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wealth to FFA members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FFA members exert a influence in their home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word in every paragraph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2022-08-17T21:53:19Z</dcterms:created>
  <dcterms:modified xsi:type="dcterms:W3CDTF">2022-08-17T21:53:19Z</dcterms:modified>
</cp:coreProperties>
</file>