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Creed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pleasant as well 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_________ in other agricultural pursuits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_________ of better days through better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I can exert an _________ in my home and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even as the better things we now enjoy have come to us from the _________ of former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 and past __________ of agriculturist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will stand solid for my part in that __________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believe in __________ from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I know the joys and __________ of argicultural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believe in less __________ on begging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believe in the future of___________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believe that to live and _______ on a good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FFA Creed?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Creed Review</dc:title>
  <dcterms:created xsi:type="dcterms:W3CDTF">2021-10-11T06:58:27Z</dcterms:created>
  <dcterms:modified xsi:type="dcterms:W3CDTF">2021-10-11T06:58:27Z</dcterms:modified>
</cp:coreProperties>
</file>