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Creed (Review Game)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believe in____from ourselves and respect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letter word where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less needs for_____and more of it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creed is a statement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hours of____, i cannot deny.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hold the true to the best traditions of our national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ability to work___and think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man that wrote the FFA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___won by the present and past generations of agriculturists.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 (Review Game)</dc:title>
  <dcterms:created xsi:type="dcterms:W3CDTF">2021-10-11T06:56:56Z</dcterms:created>
  <dcterms:modified xsi:type="dcterms:W3CDTF">2021-10-11T06:56:56Z</dcterms:modified>
</cp:coreProperties>
</file>