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Creed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words    </w:t>
      </w:r>
      <w:r>
        <w:t xml:space="preserve">   enjoy    </w:t>
      </w:r>
      <w:r>
        <w:t xml:space="preserve">   efficiently    </w:t>
      </w:r>
      <w:r>
        <w:t xml:space="preserve">   hours    </w:t>
      </w:r>
      <w:r>
        <w:t xml:space="preserve">   national    </w:t>
      </w:r>
      <w:r>
        <w:t xml:space="preserve">   community    </w:t>
      </w:r>
      <w:r>
        <w:t xml:space="preserve">   marketing    </w:t>
      </w:r>
      <w:r>
        <w:t xml:space="preserve">   task    </w:t>
      </w:r>
      <w:r>
        <w:t xml:space="preserve">   solid    </w:t>
      </w:r>
      <w:r>
        <w:t xml:space="preserve">   influence    </w:t>
      </w:r>
      <w:r>
        <w:t xml:space="preserve">   traditions    </w:t>
      </w:r>
      <w:r>
        <w:t xml:space="preserve">   true    </w:t>
      </w:r>
      <w:r>
        <w:t xml:space="preserve">   Agriculture    </w:t>
      </w:r>
      <w:r>
        <w:t xml:space="preserve">   american    </w:t>
      </w:r>
      <w:r>
        <w:t xml:space="preserve">   happy    </w:t>
      </w:r>
      <w:r>
        <w:t xml:space="preserve">   charity    </w:t>
      </w:r>
      <w:r>
        <w:t xml:space="preserve">   honest    </w:t>
      </w:r>
      <w:r>
        <w:t xml:space="preserve">   bargaining    </w:t>
      </w:r>
      <w:r>
        <w:t xml:space="preserve">   dependence    </w:t>
      </w:r>
      <w:r>
        <w:t xml:space="preserve">   toil    </w:t>
      </w:r>
      <w:r>
        <w:t xml:space="preserve">   producing    </w:t>
      </w:r>
      <w:r>
        <w:t xml:space="preserve">   progressive    </w:t>
      </w:r>
      <w:r>
        <w:t xml:space="preserve">   knowledge    </w:t>
      </w:r>
      <w:r>
        <w:t xml:space="preserve">   respect    </w:t>
      </w:r>
      <w:r>
        <w:t xml:space="preserve">   leadership    </w:t>
      </w:r>
      <w:r>
        <w:t xml:space="preserve">   discouragement    </w:t>
      </w:r>
      <w:r>
        <w:t xml:space="preserve">   joys    </w:t>
      </w:r>
      <w:r>
        <w:t xml:space="preserve">   challenging    </w:t>
      </w:r>
      <w:r>
        <w:t xml:space="preserve">   farm    </w:t>
      </w:r>
      <w:r>
        <w:t xml:space="preserve">   believe    </w:t>
      </w:r>
      <w:r>
        <w:t xml:space="preserve">   struggles    </w:t>
      </w:r>
      <w:r>
        <w:t xml:space="preserve">   better    </w:t>
      </w:r>
      <w:r>
        <w:t xml:space="preserve">   generations    </w:t>
      </w:r>
      <w:r>
        <w:t xml:space="preserve">   achievements    </w:t>
      </w:r>
      <w:r>
        <w:t xml:space="preserve">   Future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Creed Word Search </dc:title>
  <dcterms:created xsi:type="dcterms:W3CDTF">2021-10-11T06:58:44Z</dcterms:created>
  <dcterms:modified xsi:type="dcterms:W3CDTF">2021-10-11T06:58:44Z</dcterms:modified>
</cp:coreProperties>
</file>