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Achievement    </w:t>
      </w:r>
      <w:r>
        <w:t xml:space="preserve">   Agriculture    </w:t>
      </w:r>
      <w:r>
        <w:t xml:space="preserve">   Agriculturist    </w:t>
      </w:r>
      <w:r>
        <w:t xml:space="preserve">   American    </w:t>
      </w:r>
      <w:r>
        <w:t xml:space="preserve">   Believe    </w:t>
      </w:r>
      <w:r>
        <w:t xml:space="preserve">   Creed    </w:t>
      </w:r>
      <w:r>
        <w:t xml:space="preserve">   Em Tiffany    </w:t>
      </w:r>
      <w:r>
        <w:t xml:space="preserve">   Farm    </w:t>
      </w:r>
      <w:r>
        <w:t xml:space="preserve">   FFA    </w:t>
      </w:r>
      <w:r>
        <w:t xml:space="preserve">   Happiness    </w:t>
      </w:r>
      <w:r>
        <w:t xml:space="preserve">   Honest    </w:t>
      </w:r>
      <w:r>
        <w:t xml:space="preserve">   Leadership    </w:t>
      </w:r>
      <w:r>
        <w:t xml:space="preserve">   National convention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Creed</dc:title>
  <dcterms:created xsi:type="dcterms:W3CDTF">2021-10-11T06:57:51Z</dcterms:created>
  <dcterms:modified xsi:type="dcterms:W3CDTF">2021-10-11T06:57:51Z</dcterms:modified>
</cp:coreProperties>
</file>