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word in each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FFA members believe in _________ from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FFA members exert an influence in their home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FFA members are __________ with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task do FFA members play a part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FFA members know, agricultural life is pleasant as well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Agriculturalists produce and market a product of their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wealth do FFA members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Better things have come to members from the _____________ of former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 in hours of ___________ FFA members see the positive.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FFA members know there is more power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FFA members are engaged in these kind of pursuits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agriculture will hold true to the best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FFA members know both the joys and ___________ of agricultural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FFA members believe in their own ability to think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won by the present and past generations of agriculturalists.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FFA members have less need for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FFA members believe that too _______ and work on a good farm.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2022-08-22T21:48:02Z</dcterms:created>
  <dcterms:modified xsi:type="dcterms:W3CDTF">2022-08-22T21:48:02Z</dcterms:modified>
</cp:coreProperties>
</file>