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to Learn,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stationed by the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to do,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Earning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rising sun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eagle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stationed by the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stationed by the ear of corn?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stationed by the plow?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Stationed by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 of corn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owl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stationed by the emblem of Washington?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Crossword</dc:title>
  <dcterms:created xsi:type="dcterms:W3CDTF">2021-10-11T06:58:29Z</dcterms:created>
  <dcterms:modified xsi:type="dcterms:W3CDTF">2021-10-11T06:58:29Z</dcterms:modified>
</cp:coreProperties>
</file>