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FFA meeting, who is stationed by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FFA official dress, the jacket should be worn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Future Farmers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emblem, which symbol means the promise of a new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student organization arm of a school-based agricultural education program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FFA emblem, the plow means...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chaplain is stationed by the what in the FFA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stationed by the rising sun in FFA meetings?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welcomes members and guests and assists the president in maintaining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Referencing #20, what is the second official color of FFA?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of FFA was taken from the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FFA Land Judging Contest educates students how to evaluate soil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Adopting a highway, volunteering, community service, or tutoring other students counts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of fruits, vegetables,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members of FFA should display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GA FFA Convention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FFA meetings, who sits beside the Washington emblem and keeps financial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FFA emblem, the owl represents...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Supervised Agricultural Experience is also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to do, Doing to Learn, Earning to live, Living to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Crossword</dc:title>
  <dcterms:created xsi:type="dcterms:W3CDTF">2021-10-11T06:58:38Z</dcterms:created>
  <dcterms:modified xsi:type="dcterms:W3CDTF">2021-10-11T06:58:38Z</dcterms:modified>
</cp:coreProperties>
</file>