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FFA Crossword Puzzle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believe in my own ability to work ____________ and think clearly, with such knowledge and skill as I can secure,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in the ability of _______________ agriculturists to serve our own and the public interest in producing and marketing the product of our toil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believe that to live an work on a good farm, or to be engaged in other agricultural pursuits, is pleasant as well as ______________;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promise of ________ days through better ways,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 as the better things we now enjoy have come to us from the _________ of former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I__________ in the future of agriculture,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I know the joys and ______________ of agricultural life and inborn fondness for those association which, even in hours of discouragement, I cannot deny.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believe in __________ from ourselves and respect from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a faith born not of words but of ___________-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Achievements won by the present and past _____________ of agriculturists;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Crossword Puzzle Creed</dc:title>
  <dcterms:created xsi:type="dcterms:W3CDTF">2022-08-17T21:38:38Z</dcterms:created>
  <dcterms:modified xsi:type="dcterms:W3CDTF">2022-08-17T21:38:38Z</dcterms:modified>
</cp:coreProperties>
</file>