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admitted to join FFA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FFA's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official FFA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official FFA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Signifies progress and holds a promise that tomorrow will bring a new day glowing with opportunity( 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Signifies labor and tillage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the 90th National FFA Convention was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belief, FFA's was written by E.M. Tiffany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on the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symbol which serves as a reminder of our freedom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Crossword</dc:title>
  <dcterms:created xsi:type="dcterms:W3CDTF">2021-10-11T06:57:41Z</dcterms:created>
  <dcterms:modified xsi:type="dcterms:W3CDTF">2021-10-11T06:57:41Z</dcterms:modified>
</cp:coreProperties>
</file>