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National FFA Alumni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Public Law 740 passed by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national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were the Official FFA colors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fourth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part of the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was the FFA jacket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fourth part of the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wear on your feet and put spurs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third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wrote the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fifth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second part of the motto?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creed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FFA creed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1st female elected National FFA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NFA merged with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dose Beef meat and hamburger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Name changed to National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part of the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National FFA Chior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breed of cattle makes milk and are normally black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wear on your head that protects your eyes from the sun, and is FFA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were girls allowed to join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father of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Smith Hughes Act legislation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the NFA formed in the southern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second degree you can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dose pork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Crossword</dc:title>
  <dcterms:created xsi:type="dcterms:W3CDTF">2021-10-11T06:57:51Z</dcterms:created>
  <dcterms:modified xsi:type="dcterms:W3CDTF">2021-10-11T06:57:51Z</dcterms:modified>
</cp:coreProperties>
</file>