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Degrees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receive any degree, you must be an ______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must submit a written ________ to receive any degree.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receive the American degree, you must be graduated from high school for at least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earn the Discovery Degree, you must participate in at least _____ chapter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Greenhand and Chapter Degree pin are placed on your FFA jacket ______ your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color of the Greenhand Degree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hours must you have in an SAE record book to  receive the state degree?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earn the American Degree, you must accumulate how many community service hours?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receive the Chapter Degree, you must demonstrate five procedures of _______ law.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receiving the Greenhand Degree, you demonstrate your role in your chapter's _______ and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highest degree that the chapter can bestow to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receive the Greenhand Degree, members must demonstrate _________ of the FFA.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receive the state degree, you need to earn and invest at least $______.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Freshmen FFA members enrolled in an agriculture class are eligible for this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the Chapter Degree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FFA members in the 7th and 8th grade are eligible for this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how many star awards selected at the chapter and state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receiving the Greenhand Degree, you demonstrate your role in your chapter's _______ and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highest achievable degree in the National FFA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degree is awarded by the state association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Degrees</dc:title>
  <dcterms:created xsi:type="dcterms:W3CDTF">2021-10-11T06:57:39Z</dcterms:created>
  <dcterms:modified xsi:type="dcterms:W3CDTF">2021-10-11T06:57:39Z</dcterms:modified>
</cp:coreProperties>
</file>