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Pledge of Allegience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the national scope of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knowledge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Premier Leadership, Personal Growth, Career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labor and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 paragraphs that starts with I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Blue and Corn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National FFA President from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National FFA President that was African-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Father of the FFA"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allowed to join FFA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National FFA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common agriculture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progress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National FFA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of the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allow to join FFA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to Do, Doing to Learn, Earning to Live, Living to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Facts</dc:title>
  <dcterms:created xsi:type="dcterms:W3CDTF">2021-10-11T06:58:33Z</dcterms:created>
  <dcterms:modified xsi:type="dcterms:W3CDTF">2021-10-11T06:58:33Z</dcterms:modified>
</cp:coreProperties>
</file>