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First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state    </w:t>
      </w:r>
      <w:r>
        <w:t xml:space="preserve">   chapter    </w:t>
      </w:r>
      <w:r>
        <w:t xml:space="preserve">   greenhand    </w:t>
      </w:r>
      <w:r>
        <w:t xml:space="preserve">   skills    </w:t>
      </w:r>
      <w:r>
        <w:t xml:space="preserve">   farm show    </w:t>
      </w:r>
      <w:r>
        <w:t xml:space="preserve">   dairy    </w:t>
      </w:r>
      <w:r>
        <w:t xml:space="preserve">   livestock    </w:t>
      </w:r>
      <w:r>
        <w:t xml:space="preserve">   camp    </w:t>
      </w:r>
      <w:r>
        <w:t xml:space="preserve">   farm business management    </w:t>
      </w:r>
      <w:r>
        <w:t xml:space="preserve">   nationals    </w:t>
      </w:r>
      <w:r>
        <w:t xml:space="preserve">   convention    </w:t>
      </w:r>
      <w:r>
        <w:t xml:space="preserve">   quiz bowl    </w:t>
      </w:r>
      <w:r>
        <w:t xml:space="preserve">   conduct of chapter meetings    </w:t>
      </w:r>
      <w:r>
        <w:t xml:space="preserve">   parliamentary procedure    </w:t>
      </w:r>
      <w:r>
        <w:t xml:space="preserve">   confidence    </w:t>
      </w:r>
      <w:r>
        <w:t xml:space="preserve">   engineering    </w:t>
      </w:r>
      <w:r>
        <w:t xml:space="preserve">   mechanics    </w:t>
      </w:r>
      <w:r>
        <w:t xml:space="preserve">   leadership    </w:t>
      </w:r>
      <w:r>
        <w:t xml:space="preserve">   dogs    </w:t>
      </w:r>
      <w:r>
        <w:t xml:space="preserve">   cats    </w:t>
      </w:r>
      <w:r>
        <w:t xml:space="preserve">   hogs    </w:t>
      </w:r>
      <w:r>
        <w:t xml:space="preserve">   sheep    </w:t>
      </w:r>
      <w:r>
        <w:t xml:space="preserve">   goats    </w:t>
      </w:r>
      <w:r>
        <w:t xml:space="preserve">   horses    </w:t>
      </w:r>
      <w:r>
        <w:t xml:space="preserve">   chickens    </w:t>
      </w:r>
      <w:r>
        <w:t xml:space="preserve">   cows    </w:t>
      </w:r>
      <w:r>
        <w:t xml:space="preserve">   FFA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First Day</dc:title>
  <dcterms:created xsi:type="dcterms:W3CDTF">2021-10-11T06:58:52Z</dcterms:created>
  <dcterms:modified xsi:type="dcterms:W3CDTF">2021-10-11T06:58:52Z</dcterms:modified>
</cp:coreProperties>
</file>