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FFA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a statement of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1929 the official FFA colors, national blue and ___________were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1988 was the year Future Farmers of America changed the name to the national FFA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National center's original grounds before it was moved in 1998?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organization the merged with FFA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Legislation which created vocational agriculture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person who wrote the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1933 the blue _______________ jacket was adopted into FFA's Official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2006 the national convention was held where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allowed to join FFA in 1969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History</dc:title>
  <dcterms:created xsi:type="dcterms:W3CDTF">2021-10-11T06:57:41Z</dcterms:created>
  <dcterms:modified xsi:type="dcterms:W3CDTF">2021-10-11T06:57:41Z</dcterms:modified>
</cp:coreProperties>
</file>